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6BF2" w14:textId="77777777" w:rsidR="00FD7CFB" w:rsidRPr="002A3C01" w:rsidRDefault="00000000">
      <w:pPr>
        <w:pStyle w:val="berschrift1"/>
        <w:rPr>
          <w:rFonts w:ascii="Corporate S Pro" w:hAnsi="Corporate S Pro"/>
          <w:color w:val="4E562B"/>
        </w:rPr>
      </w:pPr>
      <w:r w:rsidRPr="002A3C01">
        <w:rPr>
          <w:rFonts w:ascii="Corporate S Pro" w:hAnsi="Corporate S Pro"/>
          <w:color w:val="4E562B"/>
        </w:rPr>
        <w:t>Muster-Widerrufsformular</w:t>
      </w:r>
    </w:p>
    <w:p w14:paraId="3D88F9E8" w14:textId="1BF0BE50" w:rsidR="00FD7CFB" w:rsidRPr="002A3C01" w:rsidRDefault="00000000">
      <w:pPr>
        <w:rPr>
          <w:rFonts w:ascii="Corporate S Pro" w:hAnsi="Corporate S Pro"/>
        </w:rPr>
      </w:pPr>
      <w:r w:rsidRPr="002A3C01">
        <w:rPr>
          <w:rFonts w:ascii="Corporate S Pro" w:hAnsi="Corporate S Pro"/>
        </w:rPr>
        <w:t>(Wenn Sie den Vertrag widerrufen wollen, dann füllen Sie bitte dieses Formular aus und senden Sie es zurück.)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An:</w:t>
      </w:r>
      <w:r w:rsidRPr="002A3C01">
        <w:rPr>
          <w:rFonts w:ascii="Corporate S Pro" w:hAnsi="Corporate S Pro"/>
        </w:rPr>
        <w:br/>
        <w:t>WLL Wirtschaft Langenlois GmbH</w:t>
      </w:r>
      <w:r w:rsidRPr="002A3C01">
        <w:rPr>
          <w:rFonts w:ascii="Corporate S Pro" w:hAnsi="Corporate S Pro"/>
        </w:rPr>
        <w:br/>
        <w:t>Kamptalstraße 3</w:t>
      </w:r>
      <w:r w:rsidRPr="002A3C01">
        <w:rPr>
          <w:rFonts w:ascii="Corporate S Pro" w:hAnsi="Corporate S Pro"/>
        </w:rPr>
        <w:br/>
        <w:t>3550 Langenlois</w:t>
      </w:r>
      <w:r w:rsidRPr="002A3C01">
        <w:rPr>
          <w:rFonts w:ascii="Corporate S Pro" w:hAnsi="Corporate S Pro"/>
        </w:rPr>
        <w:br/>
        <w:t xml:space="preserve">E-Mail: </w:t>
      </w:r>
      <w:r w:rsidR="002A3C01">
        <w:rPr>
          <w:rFonts w:ascii="Corporate S Pro" w:hAnsi="Corporate S Pro"/>
        </w:rPr>
        <w:t>office</w:t>
      </w:r>
      <w:r w:rsidRPr="002A3C01">
        <w:rPr>
          <w:rFonts w:ascii="Corporate S Pro" w:hAnsi="Corporate S Pro"/>
        </w:rPr>
        <w:t>@langenlois.at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Hiermit widerrufe(n) ich/wir den von mir/uns abgeschlossenen Vertrag über den Kauf des folgenden Gutscheins: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– Bestellt am: ____________________</w:t>
      </w:r>
      <w:r w:rsidRPr="002A3C01">
        <w:rPr>
          <w:rFonts w:ascii="Corporate S Pro" w:hAnsi="Corporate S Pro"/>
        </w:rPr>
        <w:br/>
        <w:t>– Erhalten am: ____________________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Name des/der Verbraucher(s): ____________________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Anschrift des/der Verbraucher(s): ____________________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Unterschrift des/der Verbraucher(s) (nur bei Mitteilung auf Papier): ____________________</w:t>
      </w:r>
      <w:r w:rsidRPr="002A3C01">
        <w:rPr>
          <w:rFonts w:ascii="Corporate S Pro" w:hAnsi="Corporate S Pro"/>
        </w:rPr>
        <w:br/>
      </w:r>
      <w:r w:rsidRPr="002A3C01">
        <w:rPr>
          <w:rFonts w:ascii="Corporate S Pro" w:hAnsi="Corporate S Pro"/>
        </w:rPr>
        <w:br/>
        <w:t>Datum: ____________________</w:t>
      </w:r>
    </w:p>
    <w:sectPr w:rsidR="00FD7CFB" w:rsidRPr="002A3C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porate S Pro">
    <w:panose1 w:val="00000000000000000000"/>
    <w:charset w:val="00"/>
    <w:family w:val="auto"/>
    <w:pitch w:val="variable"/>
    <w:sig w:usb0="A00002AF" w:usb1="10006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579916">
    <w:abstractNumId w:val="8"/>
  </w:num>
  <w:num w:numId="2" w16cid:durableId="758794343">
    <w:abstractNumId w:val="6"/>
  </w:num>
  <w:num w:numId="3" w16cid:durableId="53041678">
    <w:abstractNumId w:val="5"/>
  </w:num>
  <w:num w:numId="4" w16cid:durableId="1217665645">
    <w:abstractNumId w:val="4"/>
  </w:num>
  <w:num w:numId="5" w16cid:durableId="538204825">
    <w:abstractNumId w:val="7"/>
  </w:num>
  <w:num w:numId="6" w16cid:durableId="513812481">
    <w:abstractNumId w:val="3"/>
  </w:num>
  <w:num w:numId="7" w16cid:durableId="1501433877">
    <w:abstractNumId w:val="2"/>
  </w:num>
  <w:num w:numId="8" w16cid:durableId="43140431">
    <w:abstractNumId w:val="1"/>
  </w:num>
  <w:num w:numId="9" w16cid:durableId="13915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8F"/>
    <w:rsid w:val="00034616"/>
    <w:rsid w:val="0006063C"/>
    <w:rsid w:val="0015074B"/>
    <w:rsid w:val="0029639D"/>
    <w:rsid w:val="002A3C01"/>
    <w:rsid w:val="00326F90"/>
    <w:rsid w:val="00AA1D8D"/>
    <w:rsid w:val="00B47730"/>
    <w:rsid w:val="00CB0664"/>
    <w:rsid w:val="00FC693F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C573F"/>
  <w14:defaultImageDpi w14:val="300"/>
  <w15:docId w15:val="{90EEEE48-D77B-44B5-B61D-67329D0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556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Verena Mann</cp:lastModifiedBy>
  <cp:revision>2</cp:revision>
  <dcterms:created xsi:type="dcterms:W3CDTF">2025-11-15T12:32:00Z</dcterms:created>
  <dcterms:modified xsi:type="dcterms:W3CDTF">2025-11-15T12:32:00Z</dcterms:modified>
  <cp:category/>
</cp:coreProperties>
</file>